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86313752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264305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86313752 от 10.10.2023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на срок 10 /десять/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ч. 02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33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78D9-9BBC-419C-B1C4-C1E2E0A9C7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